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书名：卡尔梅克族在俄国境内时期的历史概况</w:t>
      </w:r>
    </w:p>
    <w:p>
      <w:r>
        <w:t>作者：（苏）H. 帕里莫夫著；许淑明译</w:t>
      </w:r>
    </w:p>
    <w:p>
      <w:r>
        <w:t>出版社：乌鲁木齐：新疆人民出版社</w:t>
      </w:r>
    </w:p>
    <w:p>
      <w:r>
        <w:t>出版日期：1986.01</w:t>
      </w:r>
    </w:p>
    <w:p>
      <w:r>
        <w:t>总页数：158</w:t>
      </w:r>
    </w:p>
    <w:p>
      <w:r>
        <w:t>更多请访问教客网: www.jiaokey.com</w:t>
      </w:r>
    </w:p>
    <w:p>
      <w:r>
        <w:t>卡尔梅克族在俄国境内时期的历史概况 评论地址：https://www.jiaokey.com/book/detail/10220160.html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