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书名：元世祖平云南碑</w:t>
      </w:r>
    </w:p>
    <w:p>
      <w:r>
        <w:t>作者：大理市文物保护管理所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元世祖平云南碑 评论地址：https://www.jiaokey.com/book/detail/10220125.html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