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书名：秦汉南北朝官印征存</w:t>
      </w:r>
    </w:p>
    <w:p>
      <w:r>
        <w:t>作者：罗福颐主编；故宫博物院研究室玺印组编</w:t>
      </w:r>
    </w:p>
    <w:p>
      <w:r>
        <w:t>出版社：北京：文物出版社</w:t>
      </w:r>
    </w:p>
    <w:p>
      <w:r>
        <w:t>出版日期：1987.10</w:t>
      </w:r>
    </w:p>
    <w:p>
      <w:r>
        <w:t>总页数：533</w:t>
      </w:r>
    </w:p>
    <w:p>
      <w:r>
        <w:t>更多请访问教客网: www.jiaokey.com</w:t>
      </w:r>
    </w:p>
    <w:p>
      <w:r>
        <w:t>秦汉南北朝官印征存 评论地址：https://www.jiaokey.com/book/detail/10220121.html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