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书名：彝族创世史  阿赫希尼摩</w:t>
      </w:r>
    </w:p>
    <w:p>
      <w:r>
        <w:t>作者：罗希吾戈，普学旺译注</w:t>
      </w:r>
    </w:p>
    <w:p>
      <w:r>
        <w:t>出版社：昆明：云南民族出版社</w:t>
      </w:r>
    </w:p>
    <w:p>
      <w:r>
        <w:t>出版日期：1990.03</w:t>
      </w:r>
    </w:p>
    <w:p>
      <w:r>
        <w:t>总页数：200</w:t>
      </w:r>
    </w:p>
    <w:p>
      <w:r>
        <w:t>更多请访问教客网: www.jiaokey.com</w:t>
      </w:r>
    </w:p>
    <w:p>
      <w:r>
        <w:t>彝族创世史  阿赫希尼摩 评论地址：https://www.jiaokey.com/book/detail/10220115.html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