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书名：裴妥梅妮  苏嫫  祖神源流</w:t>
      </w:r>
    </w:p>
    <w:p>
      <w:r>
        <w:t>作者：师有福等译注；杨家福释读</w:t>
      </w:r>
    </w:p>
    <w:p>
      <w:r>
        <w:t>出版社：昆明：云南民族出版社</w:t>
      </w:r>
    </w:p>
    <w:p>
      <w:r>
        <w:t>出版日期：1991.06</w:t>
      </w:r>
    </w:p>
    <w:p>
      <w:r>
        <w:t>总页数：320</w:t>
      </w:r>
    </w:p>
    <w:p>
      <w:r>
        <w:t>更多请访问教客网: www.jiaokey.com</w:t>
      </w:r>
    </w:p>
    <w:p>
      <w:r>
        <w:t>裴妥梅妮  苏嫫  祖神源流 评论地址：https://www.jiaokey.com/book/detail/10220111.html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