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中国伊斯兰史存稿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中国伊斯兰史存稿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本书出售、求购地址：https://www.jiaokey.com/book/detail/10220080.html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关键词搜索：https://www.jiaokey.com/tag/中国伊斯兰史存稿.html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