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回族人物志  元代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回族人物志  元代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本书出售、求购地址：https://www.jiaokey.com/book/detail/10220076.html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关键词搜索：https://www.jiaokey.com/tag/回族人物志  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