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书名：保山史前考古</w:t>
      </w:r>
    </w:p>
    <w:p>
      <w:r>
        <w:t>作者：张兴永主编；云南省博物馆古人类研究室编</w:t>
      </w:r>
    </w:p>
    <w:p>
      <w:r>
        <w:t>出版社：昆明：云南科学技术出版社</w:t>
      </w:r>
    </w:p>
    <w:p>
      <w:r>
        <w:t>出版日期：1992.01</w:t>
      </w:r>
    </w:p>
    <w:p>
      <w:r>
        <w:t>总页数：220</w:t>
      </w:r>
    </w:p>
    <w:p>
      <w:r>
        <w:t>更多请访问教客网: www.jiaokey.com</w:t>
      </w:r>
    </w:p>
    <w:p>
      <w:r>
        <w:t>保山史前考古 评论地址：https://www.jiaokey.com/book/detail/10220068.html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