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书名：《哲学研究》分类总目录  1955-1984</w:t>
      </w:r>
    </w:p>
    <w:p>
      <w:r>
        <w:t>作者：安徽大学哲学系资料室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《哲学研究》分类总目录  1955-1984 评论地址：https://www.jiaokey.com/book/detail/10219363.html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