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书名：辩证唯物主义哲学与专门科学</w:t>
      </w:r>
    </w:p>
    <w:p>
      <w:r>
        <w:t>作者：（保）巴甫洛夫（Т.Павлов）著；王德春译</w:t>
      </w:r>
    </w:p>
    <w:p>
      <w:r>
        <w:t>出版社：上海：上海人民出版社</w:t>
      </w:r>
    </w:p>
    <w:p>
      <w:r>
        <w:t>出版日期：1958.12</w:t>
      </w:r>
    </w:p>
    <w:p>
      <w:r>
        <w:t>总页数：135</w:t>
      </w:r>
    </w:p>
    <w:p>
      <w:r>
        <w:t>更多请访问教客网: www.jiaokey.com</w:t>
      </w:r>
    </w:p>
    <w:p>
      <w:r>
        <w:t>辩证唯物主义哲学与专门科学 评论地址：https://www.jiaokey.com/book/detail/10219361.html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