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书名：什么是真理</w:t>
      </w:r>
    </w:p>
    <w:p>
      <w:r>
        <w:t>作者：（苏）雅霍特（О.О.Яхот）著；尚怀娥译</w:t>
      </w:r>
    </w:p>
    <w:p>
      <w:r>
        <w:t>出版社：上海：上海人民出版社</w:t>
      </w:r>
    </w:p>
    <w:p>
      <w:r>
        <w:t>出版日期：1958.09</w:t>
      </w:r>
    </w:p>
    <w:p>
      <w:r>
        <w:t>总页数：77</w:t>
      </w:r>
    </w:p>
    <w:p>
      <w:r>
        <w:t>更多请访问教客网: www.jiaokey.com</w:t>
      </w:r>
    </w:p>
    <w:p>
      <w:r>
        <w:t>什么是真理 评论地址：https://www.jiaokey.com/book/detail/10219329.html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