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欧洲认识史概要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欧洲认识史概要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本书出售、求购地址：https://www.jiaokey.com/book/detail/10219311.html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关键词搜索：https://www.jiaokey.com/tag/欧洲认识史概要.html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