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辩证唯物主义和历史唯物主义是共产主义的理论基础</w:t>
      </w:r>
    </w:p>
    <w:p>
      <w:r>
        <w:rPr>
          <w:rFonts w:ascii="宋体" w:hAnsi="宋体" w:eastAsia="宋体"/>
          <w:sz w:val="24"/>
        </w:rPr>
        <w:t>（苏）吉谢辽夫（С.С.Кисселёв）著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辩证唯物主义和历史唯物主义是共产主义的理论基础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（苏）吉谢辽夫（С.С.Кисселёв）著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本书出售、求购地址：https://www.jiaokey.com/book/detail/10219281.html</w:t>
      </w:r>
    </w:p>
    <w:p>
      <w:r>
        <w:t>更多相关图书推荐：https://www.jiaokey.com</w:t>
      </w:r>
    </w:p>
    <w:p>
      <w:r>
        <w:t>（苏）吉谢辽夫（С.С.Кисселёв）著 其他作品：https://www.jiaokey.com/tag/（苏）吉谢辽夫（С.С.Кисселёв）著.html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关键词搜索：https://www.jiaokey.com/tag/辩证唯物主义和历史唯物主义是共产主义的理论基础.html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