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价值与义务  经验主义伦理学理论的基础</w:t>
      </w:r>
    </w:p>
    <w:p>
      <w:r>
        <w:rPr>
          <w:rFonts w:ascii="宋体" w:hAnsi="宋体" w:eastAsia="宋体"/>
          <w:sz w:val="24"/>
        </w:rPr>
        <w:t>（美）A.塞森斯格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价值与义务  经验主义伦理学理论的基础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（美）A.塞森斯格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本书出售、求购地址：https://www.jiaokey.com/book/detail/10219270.html</w:t>
      </w:r>
    </w:p>
    <w:p>
      <w:r>
        <w:t>更多相关图书推荐：https://www.jiaokey.com</w:t>
      </w:r>
    </w:p>
    <w:p>
      <w:r>
        <w:t>（美）A.塞森斯格 其他作品：https://www.jiaokey.com/tag/（美）A.塞森斯格.html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关键词搜索：https://www.jiaokey.com/tag/价值与义务  经验主义伦理学理论的基础.html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