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  一种主体性的研究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  一种主体性的研究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本书出售、求购地址：https://www.jiaokey.com/book/detail/10219258.html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关键词搜索：https://www.jiaokey.com/tag/价值论  一种主体性的研究.html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