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价值论伦理学  从布伦坦诺到哈特曼</w:t>
      </w:r>
    </w:p>
    <w:p>
      <w:r>
        <w:rPr>
          <w:rFonts w:ascii="宋体" w:hAnsi="宋体" w:eastAsia="宋体"/>
          <w:sz w:val="24"/>
        </w:rPr>
        <w:t>（美）芬德莱（Findly，J.N.）著；刘 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价值论伦理学  从布伦坦诺到哈特曼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（美）芬德莱（Findly，J.N.）著；刘 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本书出售、求购地址：https://www.jiaokey.com/book/detail/10219257.html</w:t>
      </w:r>
    </w:p>
    <w:p>
      <w:r>
        <w:t>更多相关图书推荐：https://www.jiaokey.com</w:t>
      </w:r>
    </w:p>
    <w:p>
      <w:r>
        <w:t>（美）芬德莱（Findly，J.N.）著；刘 继译 其他作品：https://www.jiaokey.com/tag/（美）芬德莱（Findly，J.N.）著；刘 继译.html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关键词搜索：https://www.jiaokey.com/tag/价值论伦理学  从布伦坦诺到哈特曼.html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