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“资本论”结构</w:t>
      </w:r>
    </w:p>
    <w:p>
      <w:r>
        <w:rPr>
          <w:rFonts w:ascii="宋体" w:hAnsi="宋体" w:eastAsia="宋体"/>
          <w:sz w:val="24"/>
        </w:rPr>
        <w:t>（苏）然明（В.А.Жамин），（苏）诺沃萧洛夫（Новосёлов）著；杨慧廉等译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（苏）然明（В.А.Жамин），（苏）诺沃萧洛夫（Новосёлов）著；杨慧廉等译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本书出售、求购地址：https://www.jiaokey.com/book/detail/10219228.html</w:t>
      </w:r>
    </w:p>
    <w:p>
      <w:r>
        <w:t>更多相关图书推荐：https://www.jiaokey.com</w:t>
      </w:r>
    </w:p>
    <w:p>
      <w:r>
        <w:t>（苏）然明（В.А.Жамин），（苏）诺沃萧洛夫（Новосёлов）著；杨慧廉等译 其他作品：https://www.jiaokey.com/tag/（苏）然明（В.А.Жамин），（苏）诺沃萧洛夫（Новосёлов）著；杨慧廉等译.html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关键词搜索：https://www.jiaokey.com/tag/“资本论”结构.html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