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书名：《资本论》概说  第2卷</w:t>
      </w:r>
    </w:p>
    <w:p>
      <w:r>
        <w:t>作者：吴善麟，李乾亨，卢瑶玉等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《资本论》概说  第2卷 评论地址：https://www.jiaokey.com/book/detail/10219225.html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