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书名：《哥达纲领批判》与无产阶级专政</w:t>
      </w:r>
    </w:p>
    <w:p>
      <w:r>
        <w:t>作者：中国人民解放军驻天津某部理论组编</w:t>
      </w:r>
    </w:p>
    <w:p>
      <w:r>
        <w:t>出版社：北京：商务印书馆</w:t>
      </w:r>
    </w:p>
    <w:p>
      <w:r>
        <w:t>出版日期：1975</w:t>
      </w:r>
    </w:p>
    <w:p>
      <w:r>
        <w:t>总页数：69</w:t>
      </w:r>
    </w:p>
    <w:p>
      <w:r>
        <w:t>更多请访问教客网: www.jiaokey.com</w:t>
      </w:r>
    </w:p>
    <w:p>
      <w:r>
        <w:t>《哥达纲领批判》与无产阶级专政 评论地址：https://www.jiaokey.com/book/detail/10219209.html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