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书名：马克思《〈政治经济学批判〉导言》《〈政治经济学批判〉序言》解说  初稿</w:t>
      </w:r>
    </w:p>
    <w:p>
      <w:r>
        <w:t>作者：中共广西壮族自治区委员会党校考古室编</w:t>
      </w:r>
    </w:p>
    <w:p>
      <w:r>
        <w:t>出版社：</w:t>
      </w:r>
    </w:p>
    <w:p>
      <w:r>
        <w:t>出版日期：1979.03</w:t>
      </w:r>
    </w:p>
    <w:p>
      <w:r>
        <w:t>总页数：59</w:t>
      </w:r>
    </w:p>
    <w:p>
      <w:r>
        <w:t>更多请访问教客网: www.jiaokey.com</w:t>
      </w:r>
    </w:p>
    <w:p>
      <w:r>
        <w:t>马克思《〈政治经济学批判〉导言》《〈政治经济学批判〉序言》解说  初稿 评论地址：https://www.jiaokey.com/book/detail/10219202.html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