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书名：《辩证法的要素》《谈谈辩证法问题》内容介绍</w:t>
      </w:r>
    </w:p>
    <w:p>
      <w:r>
        <w:t>作者：工程兵政治部宣传部翻印</w:t>
      </w:r>
    </w:p>
    <w:p>
      <w:r>
        <w:t>出版社：</w:t>
      </w:r>
    </w:p>
    <w:p>
      <w:r>
        <w:t>出版日期：1978.07</w:t>
      </w:r>
    </w:p>
    <w:p>
      <w:r>
        <w:t>总页数：53</w:t>
      </w:r>
    </w:p>
    <w:p>
      <w:r>
        <w:t>更多请访问教客网: www.jiaokey.com</w:t>
      </w:r>
    </w:p>
    <w:p>
      <w:r>
        <w:t>《辩证法的要素》《谈谈辩证法问题》内容介绍 评论地址：https://www.jiaokey.com/book/detail/10219199.html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