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书名：《马克思恩格斯选集》简介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出版日期：1979.09</w:t>
      </w:r>
    </w:p>
    <w:p>
      <w:r>
        <w:t>总页数：594</w:t>
      </w:r>
    </w:p>
    <w:p>
      <w:r>
        <w:t>更多请访问教客网: www.jiaokey.com</w:t>
      </w:r>
    </w:p>
    <w:p>
      <w:r>
        <w:t>《马克思恩格斯选集》简介 评论地址：https://www.jiaokey.com/book/detail/10219195.html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