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《马克思主义和修正主义》简释  初稿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《马克思主义和修正主义》简释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本书出售、求购地址：https://www.jiaokey.com/book/detail/10219110.html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关键词搜索：https://www.jiaokey.com/tag/《马克思主义和修正主义》简释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