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书名：哲学辅导  上  马列十篇哲学著作读书提要</w:t>
      </w:r>
    </w:p>
    <w:p>
      <w:r>
        <w:t>作者：西安陆军学院乌鲁木齐训练大队政治理论教研室编</w:t>
      </w:r>
    </w:p>
    <w:p>
      <w:r>
        <w:t>出版社：</w:t>
      </w:r>
    </w:p>
    <w:p>
      <w:r>
        <w:t>出版日期：1990.02</w:t>
      </w:r>
    </w:p>
    <w:p>
      <w:r>
        <w:t>总页数：113</w:t>
      </w:r>
    </w:p>
    <w:p>
      <w:r>
        <w:t>更多请访问教客网: www.jiaokey.com</w:t>
      </w:r>
    </w:p>
    <w:p>
      <w:r>
        <w:t>哲学辅导  上  马列十篇哲学著作读书提要 评论地址：https://www.jiaokey.com/book/detail/10219079.html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