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书名：1978年以来我国研究和介绍“西方马克思主义”的文章和著作目录</w:t>
      </w:r>
    </w:p>
    <w:p>
      <w:r>
        <w:t>作者：北京大学哲学系资料室编</w:t>
      </w:r>
    </w:p>
    <w:p>
      <w:r>
        <w:t>出版社：</w:t>
      </w:r>
    </w:p>
    <w:p>
      <w:r>
        <w:t>出版日期：1988.03</w:t>
      </w:r>
    </w:p>
    <w:p>
      <w:r>
        <w:t>总页数：29</w:t>
      </w:r>
    </w:p>
    <w:p>
      <w:r>
        <w:t>更多请访问教客网: www.jiaokey.com</w:t>
      </w:r>
    </w:p>
    <w:p>
      <w:r>
        <w:t>1978年以来我国研究和介绍“西方马克思主义”的文章和著作目录 评论地址：https://www.jiaokey.com/book/detail/10219059.html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