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马克思主义哲学基础教程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本书出售、求购地址：https://www.jiaokey.com/book/detail/10219056.html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关键词搜索：https://www.jiaokey.com/tag/马克思主义哲学基础教程.html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