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书名：哲学辅导  下  马克思主义哲学原理专题讲座</w:t>
      </w:r>
    </w:p>
    <w:p>
      <w:r>
        <w:t>作者：西安陆军学院乌鲁木齐训练大队政治理论教研室</w:t>
      </w:r>
    </w:p>
    <w:p>
      <w:r>
        <w:t>出版社：新疆军区政治部宣传处</w:t>
      </w:r>
    </w:p>
    <w:p>
      <w:r>
        <w:t>出版日期：1990.02</w:t>
      </w:r>
    </w:p>
    <w:p>
      <w:r>
        <w:t>总页数：229</w:t>
      </w:r>
    </w:p>
    <w:p>
      <w:r>
        <w:t>更多请访问教客网: www.jiaokey.com</w:t>
      </w:r>
    </w:p>
    <w:p>
      <w:r>
        <w:t>哲学辅导  下  马克思主义哲学原理专题讲座 评论地址：https://www.jiaokey.com/book/detail/10219041.html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