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书名：对卡尔·马克思的理解</w:t>
      </w:r>
    </w:p>
    <w:p>
      <w:r>
        <w:t>作者：（美）胡u3000克（Hook，S.）著；徐崇温译</w:t>
      </w:r>
    </w:p>
    <w:p>
      <w:r>
        <w:t>出版社：重庆：重庆出版社</w:t>
      </w:r>
    </w:p>
    <w:p>
      <w:r>
        <w:t>出版日期：1989.01</w:t>
      </w:r>
    </w:p>
    <w:p>
      <w:r>
        <w:t>总页数：386</w:t>
      </w:r>
    </w:p>
    <w:p>
      <w:r>
        <w:t>更多请访问教客网: www.jiaokey.com</w:t>
      </w:r>
    </w:p>
    <w:p>
      <w:r>
        <w:t>对卡尔·马克思的理解 评论地址：https://www.jiaokey.com/book/detail/10219035.html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