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单向度的人</w:t>
      </w:r>
    </w:p>
    <w:p>
      <w:r>
        <w:rPr>
          <w:rFonts w:ascii="宋体" w:hAnsi="宋体" w:eastAsia="宋体"/>
          <w:sz w:val="24"/>
        </w:rPr>
        <w:t>（美）马尔库赛（Marcuse，H.）著；张u3000峰译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（美）马尔库赛（Marcuse，H.）著；张u3000峰译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本书出售、求购地址：https://www.jiaokey.com/book/detail/10219030.html</w:t>
      </w:r>
    </w:p>
    <w:p>
      <w:r>
        <w:t>更多相关图书推荐：https://www.jiaokey.com</w:t>
      </w:r>
    </w:p>
    <w:p>
      <w:r>
        <w:t>（美）马尔库赛（Marcuse，H.）著；张u3000峰译 其他作品：https://www.jiaokey.com/tag/（美）马尔库赛（Marcuse，H.）著；张u3000峰译.html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关键词搜索：https://www.jiaokey.com/tag/单向度的人.html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