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书名：启蒙辩证法  哲学片断</w:t>
      </w:r>
    </w:p>
    <w:p>
      <w:r>
        <w:t>作者：（联邦德国）霍克海默（Horkheimer，M.），（联邦德国）阿多尔诺（Adorno，T.W.）著；洪佩郁，蔺月峰译</w:t>
      </w:r>
    </w:p>
    <w:p>
      <w:r>
        <w:t>出版社：重庆：重庆出版社</w:t>
      </w:r>
    </w:p>
    <w:p>
      <w:r>
        <w:t>出版日期：1990.07</w:t>
      </w:r>
    </w:p>
    <w:p>
      <w:r>
        <w:t>总页数：245</w:t>
      </w:r>
    </w:p>
    <w:p>
      <w:r>
        <w:t>更多请访问教客网: www.jiaokey.com</w:t>
      </w:r>
    </w:p>
    <w:p>
      <w:r>
        <w:t>启蒙辩证法  哲学片断 评论地址：https://www.jiaokey.com/book/detail/10219018.html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