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书名：近世学风与毛泽东思想的起源</w:t>
      </w:r>
    </w:p>
    <w:p>
      <w:r>
        <w:t>作者：丁晓强著</w:t>
      </w:r>
    </w:p>
    <w:p>
      <w:r>
        <w:t>出版社：贵阳：贵州人民出版社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近世学风与毛泽东思想的起源 评论地址：https://www.jiaokey.com/book/detail/10218994.html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