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书名：我们爱韶山的红杜鹃  献给亲爱的父亲毛泽东诞辰一百零五周年</w:t>
      </w:r>
    </w:p>
    <w:p>
      <w:r>
        <w:t>作者：毛岸青，邵华著</w:t>
      </w:r>
    </w:p>
    <w:p>
      <w:r>
        <w:t>出版社：北京：中央文献出版社</w:t>
      </w:r>
    </w:p>
    <w:p>
      <w:r>
        <w:t>出版日期：1998.11</w:t>
      </w:r>
    </w:p>
    <w:p>
      <w:r>
        <w:t>总页数：135</w:t>
      </w:r>
    </w:p>
    <w:p>
      <w:r>
        <w:t>更多请访问教客网: www.jiaokey.com</w:t>
      </w:r>
    </w:p>
    <w:p>
      <w:r>
        <w:t>我们爱韶山的红杜鹃  献给亲爱的父亲毛泽东诞辰一百零五周年 评论地址：https://www.jiaokey.com/book/detail/10218972.html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