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书名：辩证唯物论与科学</w:t>
      </w:r>
    </w:p>
    <w:p>
      <w:r>
        <w:t>作者：（英）康福斯（Maurice Cornfouth）撰；邓质青译</w:t>
      </w:r>
    </w:p>
    <w:p>
      <w:r>
        <w:t>出版社：五十年代出版社</w:t>
      </w:r>
    </w:p>
    <w:p>
      <w:r>
        <w:t>出版日期：1951.12</w:t>
      </w:r>
    </w:p>
    <w:p>
      <w:r>
        <w:t>总页数：86</w:t>
      </w:r>
    </w:p>
    <w:p>
      <w:r>
        <w:t>更多请访问教客网: www.jiaokey.com</w:t>
      </w:r>
    </w:p>
    <w:p>
      <w:r>
        <w:t>辩证唯物论与科学 评论地址：https://www.jiaokey.com/book/detail/10218953.html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