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书名：辩证唯物主义纲要  供合成军队指挥系六、七期用</w:t>
      </w:r>
    </w:p>
    <w:p>
      <w:r>
        <w:t>作者：合成军队指挥系一部政治理论教研室</w:t>
      </w:r>
    </w:p>
    <w:p>
      <w:r>
        <w:t>出版社：</w:t>
      </w:r>
    </w:p>
    <w:p>
      <w:r>
        <w:t>出版日期：1959.09</w:t>
      </w:r>
    </w:p>
    <w:p>
      <w:r>
        <w:t>总页数：27</w:t>
      </w:r>
    </w:p>
    <w:p>
      <w:r>
        <w:t>更多请访问教客网: www.jiaokey.com</w:t>
      </w:r>
    </w:p>
    <w:p>
      <w:r>
        <w:t>辩证唯物主义纲要  供合成军队指挥系六、七期用 评论地址：https://www.jiaokey.com/book/detail/10218941.html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