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毛泽东论中国革命  为纪念中国共产党的三十周年而作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毛泽东论中国革命  为纪念中国共产党的三十周年而作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本书出售、求购地址：https://www.jiaokey.com/book/detail/10218865.html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关键词搜索：https://www.jiaokey.com/tag/毛泽东论中国革命  为纪念中国共产党的三十周年而作.html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