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认识主体的结构和功能</w:t>
      </w:r>
    </w:p>
    <w:p>
      <w:r>
        <w:rPr>
          <w:rFonts w:ascii="宋体" w:hAnsi="宋体" w:eastAsia="宋体"/>
          <w:sz w:val="24"/>
        </w:rPr>
        <w:t>（苏）拉皮茨基（Лапицкий，В.В.）著；唐健，卢冀宁译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认识主体的结构和功能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（苏）拉皮茨基（Лапицкий，В.В.）著；唐健，卢冀宁译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本书出售、求购地址：https://www.jiaokey.com/book/detail/10218852.html</w:t>
      </w:r>
    </w:p>
    <w:p>
      <w:r>
        <w:t>更多相关图书推荐：https://www.jiaokey.com</w:t>
      </w:r>
    </w:p>
    <w:p>
      <w:r>
        <w:t>（苏）拉皮茨基（Лапицкий，В.В.）著；唐健，卢冀宁译 其他作品：https://www.jiaokey.com/tag/（苏）拉皮茨基（Лапицкий，В.В.）著；唐健，卢冀宁译.html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关键词搜索：https://www.jiaokey.com/tag/认识主体的结构和功能.html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