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从哲学看符号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从哲学看符号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本书出售、求购地址：https://www.jiaokey.com/book/detail/10218844.html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关键词搜索：https://www.jiaokey.com/tag/从哲学看符号.html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