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书名：《社会主义从空想到科学的发展》名词简释  高干读书班第3期用</w:t>
      </w:r>
    </w:p>
    <w:p>
      <w:r>
        <w:t>作者:</w:t>
      </w:r>
    </w:p>
    <w:p>
      <w:r>
        <w:t>出版社:社会科学教研室资料室</w:t>
      </w:r>
    </w:p>
    <w:p>
      <w:r>
        <w:t>出版日期：1964.03</w:t>
      </w:r>
    </w:p>
    <w:p>
      <w:r>
        <w:t>总页数：19</w:t>
      </w:r>
    </w:p>
    <w:p>
      <w:r>
        <w:t>更多请访问教客网:www.jiaokey.com</w:t>
      </w:r>
    </w:p>
    <w:p>
      <w:r>
        <w:t>《社会主义从空想到科学的发展》名词简释  高干读书班第3期用评论地址：https://www.jiaokey.com/book/detail/10218809.html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