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书名：理论学习参考资料  9  学习《哥达纲领批判》一书《哥达纲领批判》人名简释</w:t>
      </w:r>
    </w:p>
    <w:p>
      <w:r>
        <w:t>作者：南京军区政治部宣传部</w:t>
      </w:r>
    </w:p>
    <w:p>
      <w:r>
        <w:t>出版社：</w:t>
      </w:r>
    </w:p>
    <w:p>
      <w:r>
        <w:t>出版日期：1974.05</w:t>
      </w:r>
    </w:p>
    <w:p>
      <w:r>
        <w:t>总页数：114</w:t>
      </w:r>
    </w:p>
    <w:p>
      <w:r>
        <w:t>更多请访问教客网: www.jiaokey.com</w:t>
      </w:r>
    </w:p>
    <w:p>
      <w:r>
        <w:t>理论学习参考资料  9  学习《哥达纲领批判》一书《哥达纲领批判》人名简释 评论地址：https://www.jiaokey.com/book/detail/10218795.html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