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书名：马克思《资本论》第一卷历史典据注释  上</w:t>
      </w:r>
    </w:p>
    <w:p>
      <w:r>
        <w:t>作者：</w:t>
      </w:r>
    </w:p>
    <w:p>
      <w:r>
        <w:t>出版社：武汉军区军政干校政治教研室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马克思《资本论》第一卷历史典据注释  上 评论地址：https://www.jiaokey.com/book/detail/10218794.html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