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书名：关于“资本论”方法论的几个问题</w:t>
      </w:r>
    </w:p>
    <w:p>
      <w:r>
        <w:t>作者：王学文</w:t>
      </w:r>
    </w:p>
    <w:p>
      <w:r>
        <w:t>出版社：中共中央高级党校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关于“资本论”方法论的几个问题 评论地址：https://www.jiaokey.com/book/detail/10218773.html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