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书名：“共产党宣言”一百年</w:t>
      </w:r>
    </w:p>
    <w:p>
      <w:r>
        <w:t>作者：（苏）米丁（М.Митин）撰；李孟达译</w:t>
      </w:r>
    </w:p>
    <w:p>
      <w:r>
        <w:t>出版社：作家书屋</w:t>
      </w:r>
    </w:p>
    <w:p>
      <w:r>
        <w:t>出版日期：1950.01</w:t>
      </w:r>
    </w:p>
    <w:p>
      <w:r>
        <w:t>总页数：172</w:t>
      </w:r>
    </w:p>
    <w:p>
      <w:r>
        <w:t>更多请访问教客网: www.jiaokey.com</w:t>
      </w:r>
    </w:p>
    <w:p>
      <w:r>
        <w:t>“共产党宣言”一百年 评论地址：https://www.jiaokey.com/book/detail/10218758.html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