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书名：关于《路易·波拿巴的雾月十八日》的参考资料与注释  教学参考材料</w:t>
      </w:r>
    </w:p>
    <w:p>
      <w:r>
        <w:t>作者：中共中央高级党校</w:t>
      </w:r>
    </w:p>
    <w:p>
      <w:r>
        <w:t>出版社：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关于《路易·波拿巴的雾月十八日》的参考资料与注释  教学参考材料 评论地址：https://www.jiaokey.com/book/detail/10218755.html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