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书名：关于学习《拿破仑第三政变记》的参考材料</w:t>
      </w:r>
    </w:p>
    <w:p>
      <w:r>
        <w:t>作者：马克思等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关于学习《拿破仑第三政变记》的参考材料 评论地址：https://www.jiaokey.com/book/detail/10218752.html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