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书名：理论学习参考资料  12  学习毛主席关于无产阶级专政下继续革命的伟大理论-读《毛泽东选集》第5卷的</w:t>
      </w:r>
    </w:p>
    <w:p>
      <w:r>
        <w:t>作者：南京军区政治部宣传部</w:t>
      </w:r>
    </w:p>
    <w:p>
      <w:r>
        <w:t>出版社：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理论学习参考资料  12  学习毛主席关于无产阶级专政下继续革命的伟大理论-读《毛泽东选集》第5卷的 评论地址：https://www.jiaokey.com/book/detail/10218741.html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