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书名：高举毛主席伟大旗帜办好社会主义财贸  财贸职工学习《毛泽东选集》第5卷的体会</w:t>
      </w:r>
    </w:p>
    <w:p>
      <w:r>
        <w:t>作者：中国财政经济出版社辑</w:t>
      </w:r>
    </w:p>
    <w:p>
      <w:r>
        <w:t>出版社：北京：中国财政经济出版社</w:t>
      </w:r>
    </w:p>
    <w:p>
      <w:r>
        <w:t>出版日期：1978.01</w:t>
      </w:r>
    </w:p>
    <w:p>
      <w:r>
        <w:t>总页数：74</w:t>
      </w:r>
    </w:p>
    <w:p>
      <w:r>
        <w:t>更多请访问教客网: www.jiaokey.com</w:t>
      </w:r>
    </w:p>
    <w:p>
      <w:r>
        <w:t>高举毛主席伟大旗帜办好社会主义财贸  财贸职工学习《毛泽东选集》第5卷的体会 评论地址：https://www.jiaokey.com/book/detail/10218735.html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