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关于马克思主义哲学、政治经济学和科学社会主义的部分论述</w:t>
      </w:r>
    </w:p>
    <w:p>
      <w:r>
        <w:t>作者：济南军区政治部宣传部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《毛泽东选集》  第5卷  关于马克思主义哲学、政治经济学和科学社会主义的部分论述 评论地址：https://www.jiaokey.com/book/detail/10218727.html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