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书名：《毛泽东选集》  第5卷  学习参考资料  2</w:t>
      </w:r>
    </w:p>
    <w:p>
      <w:r>
        <w:t>作者：江西师院马列主义教研室</w:t>
      </w:r>
    </w:p>
    <w:p>
      <w:r>
        <w:t>出版社：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《毛泽东选集》  第5卷  学习参考资料  2 评论地址：https://www.jiaokey.com/book/detail/10218719.html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