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书名：毛泽东在延安  关于确立毛泽东领导地位的组织人事、理论宣传和外交统战活动实录</w:t>
      </w:r>
    </w:p>
    <w:p>
      <w:r>
        <w:t>作者：张希贤等编著</w:t>
      </w:r>
    </w:p>
    <w:p>
      <w:r>
        <w:t>出版社：北京：警官教育出版社</w:t>
      </w:r>
    </w:p>
    <w:p>
      <w:r>
        <w:t>出版日期：1993.03</w:t>
      </w:r>
    </w:p>
    <w:p>
      <w:r>
        <w:t>总页数：318</w:t>
      </w:r>
    </w:p>
    <w:p>
      <w:r>
        <w:t>更多请访问教客网: www.jiaokey.com</w:t>
      </w:r>
    </w:p>
    <w:p>
      <w:r>
        <w:t>毛泽东在延安  关于确立毛泽东领导地位的组织人事、理论宣传和外交统战活动实录 评论地址：https://www.jiaokey.com/book/detail/10218702.html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