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书名：直道而行为中华  毛泽东及其反对者</w:t>
      </w:r>
    </w:p>
    <w:p>
      <w:r>
        <w:t>作者：（英）克莱尔·霍林沃丝著；张宗庆等译</w:t>
      </w:r>
    </w:p>
    <w:p>
      <w:r>
        <w:t>出版社：南京：东南大学出版社</w:t>
      </w:r>
    </w:p>
    <w:p>
      <w:r>
        <w:t>出版日期：1989.09</w:t>
      </w:r>
    </w:p>
    <w:p>
      <w:r>
        <w:t>总页数：347</w:t>
      </w:r>
    </w:p>
    <w:p>
      <w:r>
        <w:t>更多请访问教客网: www.jiaokey.com</w:t>
      </w:r>
    </w:p>
    <w:p>
      <w:r>
        <w:t>直道而行为中华  毛泽东及其反对者 评论地址：https://www.jiaokey.com/book/detail/10218701.html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